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1879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и воспитания Ульяновской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муниципального образования "Цильнинский район" Ульяновской области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Елховоозернская СШ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Тимошкина Е.В.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Булатов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№100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3727382)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>с. Елховое Озеро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187949" w:id="5"/>
    <w:p>
      <w:pPr>
        <w:sectPr>
          <w:pgSz w:w="11906" w:h="16383" w:orient="portrait"/>
        </w:sectPr>
      </w:pPr>
    </w:p>
    <w:bookmarkEnd w:id="5"/>
    <w:bookmarkEnd w:id="0"/>
    <w:bookmarkStart w:name="block-281879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8187950" w:id="10"/>
    <w:p>
      <w:pPr>
        <w:sectPr>
          <w:pgSz w:w="11906" w:h="16383" w:orient="portrait"/>
        </w:sectPr>
      </w:pPr>
    </w:p>
    <w:bookmarkEnd w:id="10"/>
    <w:bookmarkEnd w:id="6"/>
    <w:bookmarkStart w:name="block-28187955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8187955" w:id="15"/>
    <w:p>
      <w:pPr>
        <w:sectPr>
          <w:pgSz w:w="11906" w:h="16383" w:orient="portrait"/>
        </w:sectPr>
      </w:pPr>
    </w:p>
    <w:bookmarkEnd w:id="15"/>
    <w:bookmarkEnd w:id="11"/>
    <w:bookmarkStart w:name="block-28187954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8187954" w:id="22"/>
    <w:p>
      <w:pPr>
        <w:sectPr>
          <w:pgSz w:w="11906" w:h="16383" w:orient="portrait"/>
        </w:sectPr>
      </w:pPr>
    </w:p>
    <w:bookmarkEnd w:id="22"/>
    <w:bookmarkEnd w:id="16"/>
    <w:bookmarkStart w:name="block-28187951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87951" w:id="24"/>
    <w:p>
      <w:pPr>
        <w:sectPr>
          <w:pgSz w:w="16383" w:h="11906" w:orient="landscape"/>
        </w:sectPr>
      </w:pPr>
    </w:p>
    <w:bookmarkEnd w:id="24"/>
    <w:bookmarkEnd w:id="23"/>
    <w:bookmarkStart w:name="block-28187952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8"/>
        <w:gridCol w:w="2560"/>
        <w:gridCol w:w="1218"/>
        <w:gridCol w:w="2220"/>
        <w:gridCol w:w="2360"/>
        <w:gridCol w:w="1817"/>
        <w:gridCol w:w="2861"/>
      </w:tblGrid>
      <w:tr>
        <w:trPr>
          <w:trHeight w:val="300" w:hRule="atLeast"/>
          <w:trHeight w:val="144" w:hRule="atLeast"/>
        </w:trPr>
        <w:tc>
          <w:tcPr>
            <w:tcW w:w="3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0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300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48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26.03.2024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28.05.2024 </w:t>
            </w:r>
          </w:p>
        </w:tc>
        <w:tc>
          <w:tcPr>
            <w:tcW w:w="20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75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8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https://ww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w.yaklass.r 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187952" w:id="26"/>
    <w:p>
      <w:pPr>
        <w:sectPr>
          <w:pgSz w:w="16383" w:h="11906" w:orient="landscape"/>
        </w:sectPr>
      </w:pPr>
    </w:p>
    <w:bookmarkEnd w:id="26"/>
    <w:bookmarkEnd w:id="25"/>
    <w:bookmarkStart w:name="block-28187953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4da6a14c-7c4d-4d78-84e5-e4048ee43e89" w:id="28"/>
      <w:r>
        <w:rPr>
          <w:rFonts w:ascii="Times New Roman" w:hAnsi="Times New Roman"/>
          <w:b w:val="false"/>
          <w:i w:val="false"/>
          <w:color w:val="000000"/>
          <w:sz w:val="28"/>
        </w:rPr>
        <w:t>Вероятность и статистика. Бунимович Е.А. (10-11) (Базовый и углублённый</w:t>
      </w:r>
      <w:bookmarkEnd w:id="28"/>
      <w:r>
        <w:rPr>
          <w:sz w:val="28"/>
        </w:rPr>
        <w:br/>
      </w:r>
      <w:bookmarkStart w:name="4da6a14c-7c4d-4d78-84e5-e4048ee43e89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уровни), учебное пособие. Издательство: Просвещение. Год издания: 2023.</w:t>
      </w:r>
      <w:bookmarkEnd w:id="29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291b1642-84ed-4a3d-bfaf-3417254047bf" w:id="30"/>
      <w:r>
        <w:rPr>
          <w:rFonts w:ascii="Times New Roman" w:hAnsi="Times New Roman"/>
          <w:b w:val="false"/>
          <w:i w:val="false"/>
          <w:color w:val="000000"/>
          <w:sz w:val="28"/>
        </w:rPr>
        <w:t>"Теория вероятностей и статистика" Экспериментальное учебное пособие</w:t>
      </w:r>
      <w:bookmarkEnd w:id="30"/>
      <w:r>
        <w:rPr>
          <w:sz w:val="28"/>
        </w:rPr>
        <w:br/>
      </w:r>
      <w:bookmarkStart w:name="291b1642-84ed-4a3d-bfaf-3417254047bf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10-11 классов общеобразовательных учреждений, Изд."Москва"</w:t>
      </w:r>
      <w:bookmarkEnd w:id="3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f2786589-4600-475d-a0d8-791ef79f9486" w:id="32"/>
      <w:r>
        <w:rPr>
          <w:rFonts w:ascii="Times New Roman" w:hAnsi="Times New Roman"/>
          <w:b w:val="false"/>
          <w:i w:val="false"/>
          <w:color w:val="000000"/>
          <w:sz w:val="28"/>
        </w:rPr>
        <w:t>Портал "Решу ЕГЭ"</w:t>
      </w:r>
      <w:bookmarkEnd w:id="32"/>
      <w:r>
        <w:rPr>
          <w:sz w:val="28"/>
        </w:rPr>
        <w:br/>
      </w:r>
      <w:bookmarkStart w:name="f2786589-4600-475d-a0d8-791ef79f9486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Math100.ru</w:t>
      </w:r>
      <w:bookmarkEnd w:id="33"/>
      <w:r>
        <w:rPr>
          <w:sz w:val="28"/>
        </w:rPr>
        <w:br/>
      </w:r>
      <w:bookmarkStart w:name="f2786589-4600-475d-a0d8-791ef79f9486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Alexlarin.net</w:t>
      </w:r>
      <w:bookmarkEnd w:id="34"/>
      <w:r>
        <w:rPr>
          <w:sz w:val="28"/>
        </w:rPr>
        <w:br/>
      </w:r>
      <w:bookmarkStart w:name="f2786589-4600-475d-a0d8-791ef79f9486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Цифровые образовательные ресурсы https://educont.ru/</w:t>
      </w:r>
      <w:bookmarkEnd w:id="35"/>
      <w:r>
        <w:rPr>
          <w:sz w:val="28"/>
        </w:rPr>
        <w:br/>
      </w:r>
      <w:bookmarkStart w:name="f2786589-4600-475d-a0d8-791ef79f9486" w:id="36"/>
      <w:bookmarkEnd w:id="36"/>
    </w:p>
    <w:bookmarkStart w:name="block-28187953" w:id="37"/>
    <w:p>
      <w:pPr>
        <w:sectPr>
          <w:pgSz w:w="11906" w:h="16383" w:orient="portrait"/>
        </w:sectPr>
      </w:pPr>
    </w:p>
    <w:bookmarkEnd w:id="37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w" Type="http://schemas.openxmlformats.org/officeDocument/2006/relationships/hyperlink" Id="rId4"/>
    <Relationship TargetMode="External" Target="https://ww" Type="http://schemas.openxmlformats.org/officeDocument/2006/relationships/hyperlink" Id="rId5"/>
    <Relationship TargetMode="External" Target="https://ww" Type="http://schemas.openxmlformats.org/officeDocument/2006/relationships/hyperlink" Id="rId6"/>
    <Relationship TargetMode="External" Target="https://ww" Type="http://schemas.openxmlformats.org/officeDocument/2006/relationships/hyperlink" Id="rId7"/>
    <Relationship TargetMode="External" Target="https://ww" Type="http://schemas.openxmlformats.org/officeDocument/2006/relationships/hyperlink" Id="rId8"/>
    <Relationship TargetMode="External" Target="https://ww" Type="http://schemas.openxmlformats.org/officeDocument/2006/relationships/hyperlink" Id="rId9"/>
    <Relationship TargetMode="External" Target="https://ww" Type="http://schemas.openxmlformats.org/officeDocument/2006/relationships/hyperlink" Id="rId10"/>
    <Relationship TargetMode="External" Target="https://ww" Type="http://schemas.openxmlformats.org/officeDocument/2006/relationships/hyperlink" Id="rId11"/>
    <Relationship TargetMode="External" Target="https://ww" Type="http://schemas.openxmlformats.org/officeDocument/2006/relationships/hyperlink" Id="rId12"/>
    <Relationship TargetMode="External" Target="https://ww" Type="http://schemas.openxmlformats.org/officeDocument/2006/relationships/hyperlink" Id="rId13"/>
    <Relationship TargetMode="External" Target="https://ww" Type="http://schemas.openxmlformats.org/officeDocument/2006/relationships/hyperlink" Id="rId14"/>
    <Relationship TargetMode="External" Target="https://ww" Type="http://schemas.openxmlformats.org/officeDocument/2006/relationships/hyperlink" Id="rId15"/>
    <Relationship TargetMode="External" Target="https://ww" Type="http://schemas.openxmlformats.org/officeDocument/2006/relationships/hyperlink" Id="rId16"/>
    <Relationship TargetMode="External" Target="https://ww" Type="http://schemas.openxmlformats.org/officeDocument/2006/relationships/hyperlink" Id="rId17"/>
    <Relationship TargetMode="External" Target="https://ww" Type="http://schemas.openxmlformats.org/officeDocument/2006/relationships/hyperlink" Id="rId18"/>
    <Relationship TargetMode="External" Target="https://ww" Type="http://schemas.openxmlformats.org/officeDocument/2006/relationships/hyperlink" Id="rId19"/>
    <Relationship TargetMode="External" Target="https://ww" Type="http://schemas.openxmlformats.org/officeDocument/2006/relationships/hyperlink" Id="rId20"/>
    <Relationship TargetMode="External" Target="https://ww" Type="http://schemas.openxmlformats.org/officeDocument/2006/relationships/hyperlink" Id="rId21"/>
    <Relationship TargetMode="External" Target="https://ww" Type="http://schemas.openxmlformats.org/officeDocument/2006/relationships/hyperlink" Id="rId22"/>
    <Relationship TargetMode="External" Target="https://ww" Type="http://schemas.openxmlformats.org/officeDocument/2006/relationships/hyperlink" Id="rId23"/>
    <Relationship TargetMode="External" Target="https://ww" Type="http://schemas.openxmlformats.org/officeDocument/2006/relationships/hyperlink" Id="rId24"/>
    <Relationship TargetMode="External" Target="https://ww" Type="http://schemas.openxmlformats.org/officeDocument/2006/relationships/hyperlink" Id="rId25"/>
    <Relationship TargetMode="External" Target="https://ww" Type="http://schemas.openxmlformats.org/officeDocument/2006/relationships/hyperlink" Id="rId26"/>
    <Relationship TargetMode="External" Target="https://ww" Type="http://schemas.openxmlformats.org/officeDocument/2006/relationships/hyperlink" Id="rId27"/>
    <Relationship TargetMode="External" Target="https://ww" Type="http://schemas.openxmlformats.org/officeDocument/2006/relationships/hyperlink" Id="rId28"/>
    <Relationship TargetMode="External" Target="https://ww" Type="http://schemas.openxmlformats.org/officeDocument/2006/relationships/hyperlink" Id="rId29"/>
    <Relationship TargetMode="External" Target="https://ww" Type="http://schemas.openxmlformats.org/officeDocument/2006/relationships/hyperlink" Id="rId30"/>
    <Relationship TargetMode="External" Target="https://ww" Type="http://schemas.openxmlformats.org/officeDocument/2006/relationships/hyperlink" Id="rId31"/>
    <Relationship TargetMode="External" Target="https://ww" Type="http://schemas.openxmlformats.org/officeDocument/2006/relationships/hyperlink" Id="rId32"/>
    <Relationship TargetMode="External" Target="https://ww" Type="http://schemas.openxmlformats.org/officeDocument/2006/relationships/hyperlink" Id="rId33"/>
    <Relationship TargetMode="External" Target="https://ww" Type="http://schemas.openxmlformats.org/officeDocument/2006/relationships/hyperlink" Id="rId34"/>
    <Relationship TargetMode="External" Target="https://ww" Type="http://schemas.openxmlformats.org/officeDocument/2006/relationships/hyperlink" Id="rId35"/>
    <Relationship TargetMode="External" Target="https://ww" Type="http://schemas.openxmlformats.org/officeDocument/2006/relationships/hyperlink" Id="rId36"/>
    <Relationship TargetMode="External" Target="https://ww" Type="http://schemas.openxmlformats.org/officeDocument/2006/relationships/hyperlink" Id="rId37"/>
    <Relationship TargetMode="External" Target="https://ww" Type="http://schemas.openxmlformats.org/officeDocument/2006/relationships/hyperlink" Id="rId38"/>
    <Relationship TargetMode="External" Target="https://ww" Type="http://schemas.openxmlformats.org/officeDocument/2006/relationships/hyperlink" Id="rId39"/>
    <Relationship TargetMode="External" Target="https://ww" Type="http://schemas.openxmlformats.org/officeDocument/2006/relationships/hyperlink" Id="rId40"/>
    <Relationship TargetMode="External" Target="https://ww" Type="http://schemas.openxmlformats.org/officeDocument/2006/relationships/hyperlink" Id="rId41"/>
    <Relationship TargetMode="External" Target="https://ww" Type="http://schemas.openxmlformats.org/officeDocument/2006/relationships/hyperlink" Id="rId42"/>
    <Relationship TargetMode="External" Target="https://ww" Type="http://schemas.openxmlformats.org/officeDocument/2006/relationships/hyperlink" Id="rId43"/>
    <Relationship TargetMode="External" Target="https://ww" Type="http://schemas.openxmlformats.org/officeDocument/2006/relationships/hyperlink" Id="rId44"/>
    <Relationship TargetMode="External" Target="https://ww" Type="http://schemas.openxmlformats.org/officeDocument/2006/relationships/hyperlink" Id="rId45"/>
    <Relationship TargetMode="External" Target="https://ww" Type="http://schemas.openxmlformats.org/officeDocument/2006/relationships/hyperlink" Id="rId46"/>
    <Relationship TargetMode="External" Target="https://ww" Type="http://schemas.openxmlformats.org/officeDocument/2006/relationships/hyperlink" Id="rId47"/>
    <Relationship TargetMode="External" Target="https://ww" Type="http://schemas.openxmlformats.org/officeDocument/2006/relationships/hyperlink" Id="rId48"/>
    <Relationship TargetMode="External" Target="https://ww" Type="http://schemas.openxmlformats.org/officeDocument/2006/relationships/hyperlink" Id="rId49"/>
    <Relationship TargetMode="External" Target="https://ww" Type="http://schemas.openxmlformats.org/officeDocument/2006/relationships/hyperlink" Id="rId50"/>
    <Relationship TargetMode="External" Target="https://ww" Type="http://schemas.openxmlformats.org/officeDocument/2006/relationships/hyperlink" Id="rId51"/>
    <Relationship TargetMode="External" Target="https://ww" Type="http://schemas.openxmlformats.org/officeDocument/2006/relationships/hyperlink" Id="rId52"/>
    <Relationship TargetMode="External" Target="https://ww" Type="http://schemas.openxmlformats.org/officeDocument/2006/relationships/hyperlink" Id="rId53"/>
    <Relationship TargetMode="External" Target="https://ww" Type="http://schemas.openxmlformats.org/officeDocument/2006/relationships/hyperlink" Id="rId54"/>
    <Relationship TargetMode="External" Target="https://ww" Type="http://schemas.openxmlformats.org/officeDocument/2006/relationships/hyperlink" Id="rId55"/>
    <Relationship TargetMode="External" Target="https://ww" Type="http://schemas.openxmlformats.org/officeDocument/2006/relationships/hyperlink" Id="rId56"/>
    <Relationship TargetMode="External" Target="https://ww" Type="http://schemas.openxmlformats.org/officeDocument/2006/relationships/hyperlink" Id="rId57"/>
    <Relationship TargetMode="External" Target="https://ww" Type="http://schemas.openxmlformats.org/officeDocument/2006/relationships/hyperlink" Id="rId58"/>
    <Relationship TargetMode="External" Target="https://ww" Type="http://schemas.openxmlformats.org/officeDocument/2006/relationships/hyperlink" Id="rId59"/>
    <Relationship TargetMode="External" Target="https://ww" Type="http://schemas.openxmlformats.org/officeDocument/2006/relationships/hyperlink" Id="rId60"/>
    <Relationship TargetMode="External" Target="https://ww" Type="http://schemas.openxmlformats.org/officeDocument/2006/relationships/hyperlink" Id="rId61"/>
    <Relationship TargetMode="External" Target="https://ww" Type="http://schemas.openxmlformats.org/officeDocument/2006/relationships/hyperlink" Id="rId62"/>
    <Relationship TargetMode="External" Target="https://ww" Type="http://schemas.openxmlformats.org/officeDocument/2006/relationships/hyperlink" Id="rId63"/>
    <Relationship TargetMode="External" Target="https://ww" Type="http://schemas.openxmlformats.org/officeDocument/2006/relationships/hyperlink" Id="rId64"/>
    <Relationship TargetMode="External" Target="https://ww" Type="http://schemas.openxmlformats.org/officeDocument/2006/relationships/hyperlink" Id="rId65"/>
    <Relationship TargetMode="External" Target="https://ww" Type="http://schemas.openxmlformats.org/officeDocument/2006/relationships/hyperlink" Id="rId66"/>
    <Relationship TargetMode="External" Target="https://ww" Type="http://schemas.openxmlformats.org/officeDocument/2006/relationships/hyperlink" Id="rId67"/>
    <Relationship TargetMode="External" Target="https://ww" Type="http://schemas.openxmlformats.org/officeDocument/2006/relationships/hyperlink" Id="rId68"/>
    <Relationship TargetMode="External" Target="https://ww" Type="http://schemas.openxmlformats.org/officeDocument/2006/relationships/hyperlink" Id="rId69"/>
    <Relationship TargetMode="External" Target="https://ww" Type="http://schemas.openxmlformats.org/officeDocument/2006/relationships/hyperlink" Id="rId70"/>
    <Relationship TargetMode="External" Target="https://ww" Type="http://schemas.openxmlformats.org/officeDocument/2006/relationships/hyperlink" Id="rId71"/>
    <Relationship TargetMode="External" Target="https://ww" Type="http://schemas.openxmlformats.org/officeDocument/2006/relationships/hyperlink" Id="rId72"/>
    <Relationship TargetMode="External" Target="https://ww" Type="http://schemas.openxmlformats.org/officeDocument/2006/relationships/hyperlink" Id="rId73"/>
    <Relationship TargetMode="External" Target="https://ww" Type="http://schemas.openxmlformats.org/officeDocument/2006/relationships/hyperlink" Id="rId74"/>
    <Relationship TargetMode="External" Target="https://ww" Type="http://schemas.openxmlformats.org/officeDocument/2006/relationships/hyperlink" Id="rId75"/>
    <Relationship TargetMode="External" Target="https://ww" Type="http://schemas.openxmlformats.org/officeDocument/2006/relationships/hyperlink" Id="rId76"/>
    <Relationship TargetMode="External" Target="https://ww" Type="http://schemas.openxmlformats.org/officeDocument/2006/relationships/hyperlink" Id="rId77"/>
    <Relationship TargetMode="External" Target="https://ww" Type="http://schemas.openxmlformats.org/officeDocument/2006/relationships/hyperlink" Id="rId78"/>
    <Relationship TargetMode="External" Target="https://ww" Type="http://schemas.openxmlformats.org/officeDocument/2006/relationships/hyperlink" Id="rId79"/>
    <Relationship TargetMode="External" Target="https://ww" Type="http://schemas.openxmlformats.org/officeDocument/2006/relationships/hyperlink" Id="rId80"/>
    <Relationship TargetMode="External" Target="https://ww" Type="http://schemas.openxmlformats.org/officeDocument/2006/relationships/hyperlink" Id="rId81"/>
    <Relationship TargetMode="External" Target="https://ww" Type="http://schemas.openxmlformats.org/officeDocument/2006/relationships/hyperlink" Id="rId82"/>
    <Relationship TargetMode="External" Target="https://ww" Type="http://schemas.openxmlformats.org/officeDocument/2006/relationships/hyperlink" Id="rId83"/>
    <Relationship TargetMode="External" Target="https://ww" Type="http://schemas.openxmlformats.org/officeDocument/2006/relationships/hyperlink" Id="rId84"/>
    <Relationship TargetMode="External" Target="https://ww" Type="http://schemas.openxmlformats.org/officeDocument/2006/relationships/hyperlink" Id="rId8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